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书名：世界经典幽默漫画  呱呱宝贝小恐龙  4  你喜欢呱呱吗？</w:t>
      </w:r>
    </w:p>
    <w:p>
      <w:r>
        <w:t>作者：（法）居尔特里代尔图；（比）米蒂克文；芮苑苑译</w:t>
      </w:r>
    </w:p>
    <w:p>
      <w:r>
        <w:t>出版社：北京：中国少年儿童出版社</w:t>
      </w:r>
    </w:p>
    <w:p>
      <w:r>
        <w:t>出版日期：2002.05</w:t>
      </w:r>
    </w:p>
    <w:p>
      <w:r>
        <w:t>总页数：46</w:t>
      </w:r>
    </w:p>
    <w:p>
      <w:r>
        <w:t>更多请访问教客网: www.jiaokey.com</w:t>
      </w:r>
    </w:p>
    <w:p>
      <w:r>
        <w:t>世界经典幽默漫画  呱呱宝贝小恐龙  4  你喜欢呱呱吗？ 评论地址：https://www.jiaokey.com/book/detail/10870678.html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