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书名：世界经典幽默漫画  呱呱宝贝小恐龙  2  家庭的风波</w:t>
      </w:r>
    </w:p>
    <w:p>
      <w:r>
        <w:t>作者：（法）居尔特里代尔图；（比）米蒂克文；芮苑苑译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世界经典幽默漫画  呱呱宝贝小恐龙  2  家庭的风波 评论地址：https://www.jiaokey.com/book/detail/10870676.html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