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夜间育儿  怎样让婴幼儿入睡</w:t>
      </w:r>
    </w:p>
    <w:p>
      <w:r>
        <w:rPr>
          <w:rFonts w:ascii="宋体" w:hAnsi="宋体" w:eastAsia="宋体"/>
          <w:sz w:val="24"/>
        </w:rPr>
        <w:t>（美）William Sears著；王士先译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夜间育儿  怎样让婴幼儿入睡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Sears著；王士先译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本书出售、求购地址：https://www.jiaokey.com/book/detail/10870670.html</w:t>
      </w:r>
    </w:p>
    <w:p>
      <w:r>
        <w:t>更多相关图书推荐：https://www.jiaokey.com</w:t>
      </w:r>
    </w:p>
    <w:p>
      <w:r>
        <w:t>（美）William Sears著；王士先译 其他作品：https://www.jiaokey.com/tag/（美）William Sears著；王士先译.html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关键词搜索：https://www.jiaokey.com/tag/夜间育儿  怎样让婴幼儿入睡.html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