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书名：怀孕求子指南  怀孕与分娩新感觉</w:t>
      </w:r>
    </w:p>
    <w:p>
      <w:r>
        <w:t>作者：冯如梅编著</w:t>
      </w:r>
    </w:p>
    <w:p>
      <w:r>
        <w:t>出版社：广州：羊城晚报出版社</w:t>
      </w:r>
    </w:p>
    <w:p>
      <w:r>
        <w:t>出版日期：2002.09</w:t>
      </w:r>
    </w:p>
    <w:p>
      <w:r>
        <w:t>总页数：241</w:t>
      </w:r>
    </w:p>
    <w:p>
      <w:r>
        <w:t>更多请访问教客网: www.jiaokey.com</w:t>
      </w:r>
    </w:p>
    <w:p>
      <w:r>
        <w:t>怀孕求子指南  怀孕与分娩新感觉 评论地址：https://www.jiaokey.com/book/detail/10870669.html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