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怎样消除妊娠烦恼</w:t>
      </w:r>
    </w:p>
    <w:p>
      <w:r>
        <w:rPr>
          <w:rFonts w:ascii="宋体" w:hAnsi="宋体" w:eastAsia="宋体"/>
          <w:sz w:val="24"/>
        </w:rPr>
        <w:t>（日）株式会社小学馆编；杨洁兰译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怎样消除妊娠烦恼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（日）株式会社小学馆编；杨洁兰译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本书出售、求购地址：https://www.jiaokey.com/book/detail/10870658.html</w:t>
      </w:r>
    </w:p>
    <w:p>
      <w:r>
        <w:t>更多相关图书推荐：https://www.jiaokey.com</w:t>
      </w:r>
    </w:p>
    <w:p>
      <w:r>
        <w:t>（日）株式会社小学馆编；杨洁兰译 其他作品：https://www.jiaokey.com/tag/（日）株式会社小学馆编；杨洁兰译.html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关键词搜索：https://www.jiaokey.com/tag/怎样消除妊娠烦恼.html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