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书名：老年发型梳剪</w:t>
      </w:r>
    </w:p>
    <w:p>
      <w:r>
        <w:t>作者：（日）づテイツク社编；王先进，关煜平译</w:t>
      </w:r>
    </w:p>
    <w:p>
      <w:r>
        <w:t>出版社：郑州:河南科学技术出版社,2002.05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老年发型梳剪 评论地址：https://www.jiaokey.com/book/detail/10870656.html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