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长发造型与梳理</w:t>
      </w:r>
    </w:p>
    <w:p>
      <w:r>
        <w:rPr>
          <w:rFonts w:ascii="宋体" w:hAnsi="宋体" w:eastAsia="宋体"/>
          <w:sz w:val="24"/>
        </w:rPr>
        <w:t>（英）帕特里克·卡梅伦（Patrick Cameron），（英）杰基·韦德森（Jacki Wadeson）著；杨晓峰译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长发造型与梳理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（英）帕特里克·卡梅伦（Patrick Cameron），（英）杰基·韦德森（Jacki Wadeson）著；杨晓峰译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本书出售、求购地址：https://www.jiaokey.com/book/detail/10870655.html</w:t>
      </w:r>
    </w:p>
    <w:p>
      <w:r>
        <w:t>更多相关图书推荐：https://www.jiaokey.com</w:t>
      </w:r>
    </w:p>
    <w:p>
      <w:r>
        <w:t>（英）帕特里克·卡梅伦（Patrick Cameron），（英）杰基·韦德森（Jacki Wadeson）著；杨晓峰译 其他作品：https://www.jiaokey.com/tag/（英）帕特里克·卡梅伦（Patrick Cameron），（英）杰基·韦德森（Jacki Wadeson）著；杨晓峰译.html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关键词搜索：https://www.jiaokey.com/tag/长发造型与梳理.html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