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爵士长笛小品集  1  长笛独奏谱</w:t>
      </w:r>
    </w:p>
    <w:p>
      <w:r>
        <w:rPr>
          <w:rFonts w:ascii="宋体" w:hAnsi="宋体" w:eastAsia="宋体"/>
          <w:sz w:val="24"/>
        </w:rPr>
        <w:t>（德）迈克·肖恩曼尔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爵士长笛小品集  1  长笛独奏谱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（德）迈克·肖恩曼尔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本书出售、求购地址：https://www.jiaokey.com/book/detail/10870626.html</w:t>
      </w:r>
    </w:p>
    <w:p>
      <w:r>
        <w:t>更多相关图书推荐：https://www.jiaokey.com</w:t>
      </w:r>
    </w:p>
    <w:p>
      <w:r>
        <w:t>（德）迈克·肖恩曼尔 其他作品：https://www.jiaokey.com/tag/（德）迈克·肖恩曼尔.html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关键词搜索：https://www.jiaokey.com/tag/爵士长笛小品集  1  长笛独奏谱.html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