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北行小语  一个新闻记者眼中的新中国</w:t>
      </w:r>
    </w:p>
    <w:p>
      <w:r>
        <w:rPr>
          <w:rFonts w:ascii="宋体" w:hAnsi="宋体" w:eastAsia="宋体"/>
          <w:sz w:val="24"/>
        </w:rPr>
        <w:t>曹聚仁著（上海暨南大学）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北行小语  一个新闻记者眼中的新中国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曹聚仁著（上海暨南大学）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本书出售、求购地址：https://www.jiaokey.com/book/detail/10870598.html</w:t>
      </w:r>
    </w:p>
    <w:p>
      <w:r>
        <w:t>更多相关图书推荐：https://www.jiaokey.com</w:t>
      </w:r>
    </w:p>
    <w:p>
      <w:r>
        <w:t>曹聚仁著（上海暨南大学） 其他作品：https://www.jiaokey.com/tag/曹聚仁著（上海暨南大学）.html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关键词搜索：https://www.jiaokey.com/tag/北行小语  一个新闻记者眼中的新中国.html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