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中外科幻小说选集  异星历险记</w:t>
      </w:r>
    </w:p>
    <w:p>
      <w:r>
        <w:rPr>
          <w:rFonts w:ascii="宋体" w:hAnsi="宋体" w:eastAsia="宋体"/>
          <w:sz w:val="24"/>
        </w:rPr>
        <w:t>（美）爱德华·史密斯原著；文彬编译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中外科幻小说选集  异星历险记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（美）爱德华·史密斯原著；文彬编译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本书出售、求购地址：https://www.jiaokey.com/book/detail/10870584.html</w:t>
      </w:r>
    </w:p>
    <w:p>
      <w:r>
        <w:t>更多相关图书推荐：https://www.jiaokey.com</w:t>
      </w:r>
    </w:p>
    <w:p>
      <w:r>
        <w:t>（美）爱德华·史密斯原著；文彬编译 其他作品：https://www.jiaokey.com/tag/（美）爱德华·史密斯原著；文彬编译.html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关键词搜索：https://www.jiaokey.com/tag/中外科幻小说选集  异星历险记.html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