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阿凡提幽默故事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阿凡提幽默故事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本书出售、求购地址：https://www.jiaokey.com/book/detail/10870573.html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关键词搜索：https://www.jiaokey.com/tag/阿凡提幽默故事.html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