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我5岁，我的英文比你行 Donald &amp;amp; Mary的学习秘密记事本</w:t>
      </w:r>
    </w:p>
    <w:p>
      <w:r>
        <w:rPr>
          <w:rFonts w:ascii="宋体" w:hAnsi="宋体" w:eastAsia="宋体"/>
          <w:sz w:val="24"/>
        </w:rPr>
        <w:t>竺静玉，多多著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我5岁，我的英文比你行 Donald &amp;amp; Mary的学习秘密记事本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竺静玉，多多著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本书出售、求购地址：https://www.jiaokey.com/book/detail/10870569.html</w:t>
      </w:r>
    </w:p>
    <w:p>
      <w:r>
        <w:t>更多相关图书推荐：https://www.jiaokey.com</w:t>
      </w:r>
    </w:p>
    <w:p>
      <w:r>
        <w:t>竺静玉，多多著 其他作品：https://www.jiaokey.com/tag/竺静玉，多多著.html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关键词搜索：https://www.jiaokey.com/tag/我5岁，我的英文比你行 Donald &amp;amp; Mary的学习秘密记事本.html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