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天才10种  如何发现并驾驭你的天才</w:t>
      </w:r>
    </w:p>
    <w:p>
      <w:r>
        <w:rPr>
          <w:rFonts w:ascii="宋体" w:hAnsi="宋体" w:eastAsia="宋体"/>
          <w:sz w:val="24"/>
        </w:rPr>
        <w:t>（美）迈克尔·葛尔布（Michael J. Gelb）著；蒋显璟译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天才10种  如何发现并驾驭你的天才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（美）迈克尔·葛尔布（Michael J. Gelb）著；蒋显璟译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本书出售、求购地址：https://www.jiaokey.com/book/detail/10870563.html</w:t>
      </w:r>
    </w:p>
    <w:p>
      <w:r>
        <w:t>更多相关图书推荐：https://www.jiaokey.com</w:t>
      </w:r>
    </w:p>
    <w:p>
      <w:r>
        <w:t>（美）迈克尔·葛尔布（Michael J. Gelb）著；蒋显璟译 其他作品：https://www.jiaokey.com/tag/（美）迈克尔·葛尔布（Michael J. Gelb）著；蒋显璟译.html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关键词搜索：https://www.jiaokey.com/tag/天才10种  如何发现并驾驭你的天才.html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