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书名：办公室求生指南</w:t>
      </w:r>
    </w:p>
    <w:p>
      <w:r>
        <w:t>作者：（美）史考特·亚当斯（Scott Adams）著；伍宪译</w:t>
      </w:r>
    </w:p>
    <w:p>
      <w:r>
        <w:t>出版社：贵阳：贵州人民出版社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办公室求生指南 评论地址：https://www.jiaokey.com/book/detail/10870558.html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