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书名：外国人镜头中的八国联军  辛丑条约百年图志  1900-1901  中英文本</w:t>
      </w:r>
    </w:p>
    <w:p>
      <w:r>
        <w:t>作者：中国人权发展基金会，中国第一历史档案馆编</w:t>
      </w:r>
    </w:p>
    <w:p>
      <w:r>
        <w:t>出版社：北京：外文出版社</w:t>
      </w:r>
    </w:p>
    <w:p>
      <w:r>
        <w:t>出版日期：2001.09</w:t>
      </w:r>
    </w:p>
    <w:p>
      <w:r>
        <w:t>总页数：216</w:t>
      </w:r>
    </w:p>
    <w:p>
      <w:r>
        <w:t>更多请访问教客网: www.jiaokey.com</w:t>
      </w:r>
    </w:p>
    <w:p>
      <w:r>
        <w:t>外国人镜头中的八国联军  辛丑条约百年图志  1900-1901  中英文本 评论地址：https://www.jiaokey.com/book/detail/10870498.html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