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野生动物头部画法</w:t>
      </w:r>
    </w:p>
    <w:p>
      <w:r>
        <w:rPr>
          <w:rFonts w:ascii="宋体" w:hAnsi="宋体" w:eastAsia="宋体"/>
          <w:sz w:val="24"/>
        </w:rPr>
        <w:t>（美）卡隆·鲍汉著；刘壮丽译（专职野生动物画家）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野生动物头部画法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（美）卡隆·鲍汉著；刘壮丽译（专职野生动物画家）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本书出售、求购地址：https://www.jiaokey.com/book/detail/10870479.html</w:t>
      </w:r>
    </w:p>
    <w:p>
      <w:r>
        <w:t>更多相关图书推荐：https://www.jiaokey.com</w:t>
      </w:r>
    </w:p>
    <w:p>
      <w:r>
        <w:t>（美）卡隆·鲍汉著；刘壮丽译（专职野生动物画家） 其他作品：https://www.jiaokey.com/tag/（美）卡隆·鲍汉著；刘壮丽译（专职野生动物画家）.html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关键词搜索：https://www.jiaokey.com/tag/野生动物头部画法.html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