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书名：走进包装设计的世界</w:t>
      </w:r>
    </w:p>
    <w:p>
      <w:r>
        <w:t>作者：陈磊著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走进包装设计的世界 评论地址：https://www.jiaokey.com/book/detail/10870455.html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