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近代数字理论</w:t>
      </w:r>
    </w:p>
    <w:p>
      <w:r>
        <w:rPr>
          <w:rFonts w:ascii="宋体" w:hAnsi="宋体" w:eastAsia="宋体"/>
          <w:sz w:val="24"/>
        </w:rPr>
        <w:t>陈偕雄，沈继忠著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近代数字理论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陈偕雄，沈继忠著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本书出售、求购地址：https://www.jiaokey.com/book/detail/10870442.html</w:t>
      </w:r>
    </w:p>
    <w:p>
      <w:r>
        <w:t>更多相关图书推荐：https://www.jiaokey.com</w:t>
      </w:r>
    </w:p>
    <w:p>
      <w:r>
        <w:t>陈偕雄，沈继忠著 其他作品：https://www.jiaokey.com/tag/陈偕雄，沈继忠著.html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关键词搜索：https://www.jiaokey.com/tag/近代数字理论.html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