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书名：纳米塑料  聚合物/纳米无机物复合材料研制、应用与进展</w:t>
      </w:r>
    </w:p>
    <w:p>
      <w:r>
        <w:t>作者：黄锐，王旭等编著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纳米塑料  聚合物/纳米无机物复合材料研制、应用与进展 评论地址：https://www.jiaokey.com/book/detail/10870422.html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