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书名：谁坏了你的大脑  爱因斯坦的天才思考法</w:t>
      </w:r>
    </w:p>
    <w:p>
      <w:r>
        <w:t>作者：（美）斯科特·索普（Scott Thorpe）著；蔡梵谷译</w:t>
      </w:r>
    </w:p>
    <w:p>
      <w:r>
        <w:t>出版社：海口：南海出版公司</w:t>
      </w:r>
    </w:p>
    <w:p>
      <w:r>
        <w:t>出版日期：2002.01</w:t>
      </w:r>
    </w:p>
    <w:p>
      <w:r>
        <w:t>总页数：315</w:t>
      </w:r>
    </w:p>
    <w:p>
      <w:r>
        <w:t>更多请访问教客网: www.jiaokey.com</w:t>
      </w:r>
    </w:p>
    <w:p>
      <w:r>
        <w:t>谁坏了你的大脑  爱因斯坦的天才思考法 评论地址：https://www.jiaokey.com/book/detail/10870376.html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