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蝴蝶过期居留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蝴蝶过期居留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本书出售、求购地址：https://www.jiaokey.com/book/detail/10870362.html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关键词搜索：https://www.jiaokey.com/tag/蝴蝶过期居留.html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