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极少主义室内设计 中英文本 No.2</w:t>
      </w:r>
    </w:p>
    <w:p>
      <w:r>
        <w:rPr>
          <w:rFonts w:ascii="宋体" w:hAnsi="宋体" w:eastAsia="宋体"/>
          <w:sz w:val="24"/>
        </w:rPr>
        <w:t>（西）奥罗拉·奎特编；蔡红译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极少主义室内设计 中英文本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（西）奥罗拉·奎特编；蔡红译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本书出售、求购地址：https://www.jiaokey.com/book/detail/10870315.html</w:t>
      </w:r>
    </w:p>
    <w:p>
      <w:r>
        <w:t>更多相关图书推荐：https://www.jiaokey.com</w:t>
      </w:r>
    </w:p>
    <w:p>
      <w:r>
        <w:t>（西）奥罗拉·奎特编；蔡红译 其他作品：https://www.jiaokey.com/tag/（西）奥罗拉·奎特编；蔡红译.html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关键词搜索：https://www.jiaokey.com/tag/极少主义室内设计 中英文本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