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书名：现代轿车构造与检修  底盘及车身</w:t>
      </w:r>
    </w:p>
    <w:p>
      <w:r>
        <w:t>作者：杨秀红主编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总页数：438</w:t>
      </w:r>
    </w:p>
    <w:p>
      <w:r>
        <w:t>更多请访问教客网: www.jiaokey.com</w:t>
      </w:r>
    </w:p>
    <w:p>
      <w:r>
        <w:t>现代轿车构造与检修  底盘及车身 评论地址：https://www.jiaokey.com/book/detail/10870313.html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