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前卫建筑师  正林建筑</w:t>
      </w:r>
    </w:p>
    <w:p>
      <w:r>
        <w:rPr>
          <w:rFonts w:ascii="宋体" w:hAnsi="宋体" w:eastAsia="宋体"/>
          <w:sz w:val="24"/>
        </w:rPr>
        <w:t>（韩国正林建筑设计事务所设计）（韩）建筑世界杂志社编；水润宇译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前卫建筑师  正林建筑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（韩国正林建筑设计事务所设计）（韩）建筑世界杂志社编；水润宇译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本书出售、求购地址：https://www.jiaokey.com/book/detail/10870310.html</w:t>
      </w:r>
    </w:p>
    <w:p>
      <w:r>
        <w:t>更多相关图书推荐：https://www.jiaokey.com</w:t>
      </w:r>
    </w:p>
    <w:p>
      <w:r>
        <w:t>（韩国正林建筑设计事务所设计）（韩）建筑世界杂志社编；水润宇译 其他作品：https://www.jiaokey.com/tag/（韩国正林建筑设计事务所设计）（韩）建筑世界杂志社编；水润宇译.html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关键词搜索：https://www.jiaokey.com/tag/前卫建筑师  正林建筑.html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