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  1  屋顶绿化和社区花园</w:t>
      </w:r>
    </w:p>
    <w:p>
      <w:r>
        <w:t>作者：（日）《景观设计》编辑部编；吴梅等译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景观设计  1  屋顶绿化和社区花园 评论地址：https://www.jiaokey.com/book/detail/10870309.html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