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书名：拍照，为生命写真  家庭生活摄影实践与思考</w:t>
      </w:r>
    </w:p>
    <w:p>
      <w:r>
        <w:t>作者：陈炼一主编</w:t>
      </w:r>
    </w:p>
    <w:p>
      <w:r>
        <w:t>出版社：北京：中国妇女出版社</w:t>
      </w:r>
    </w:p>
    <w:p>
      <w:r>
        <w:t>出版日期：1990.11</w:t>
      </w:r>
    </w:p>
    <w:p>
      <w:r>
        <w:t>总页数：229</w:t>
      </w:r>
    </w:p>
    <w:p>
      <w:r>
        <w:t>更多请访问教客网: www.jiaokey.com</w:t>
      </w:r>
    </w:p>
    <w:p>
      <w:r>
        <w:t>拍照，为生命写真  家庭生活摄影实践与思考 评论地址：https://www.jiaokey.com/book/detail/10870248.html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