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书名：党祖国军队英雄颂歌  优秀歌曲精萃</w:t>
      </w:r>
    </w:p>
    <w:p>
      <w:r>
        <w:t>作者：盛凤麟编</w:t>
      </w:r>
    </w:p>
    <w:p>
      <w:r>
        <w:t>出版社：南昌：百花洲文艺出版社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党祖国军队英雄颂歌  优秀歌曲精萃 评论地址：https://www.jiaokey.com/book/detail/10870233.html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