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书名：图画展览会  管弦乐总谱</w:t>
      </w:r>
    </w:p>
    <w:p>
      <w:r>
        <w:t>作者：（俄）М.П.穆索尔斯基作曲；（法）М.拉威尔配器</w:t>
      </w:r>
    </w:p>
    <w:p>
      <w:r>
        <w:t>出版社：北京：人民音乐出版社</w:t>
      </w:r>
    </w:p>
    <w:p>
      <w:r>
        <w:t>出版日期：1982.04</w:t>
      </w:r>
    </w:p>
    <w:p>
      <w:r>
        <w:t>总页数：157</w:t>
      </w:r>
    </w:p>
    <w:p>
      <w:r>
        <w:t>更多请访问教客网: www.jiaokey.com</w:t>
      </w:r>
    </w:p>
    <w:p>
      <w:r>
        <w:t>图画展览会  管弦乐总谱 评论地址：https://www.jiaokey.com/book/detail/10870231.html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