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书名：针刺损伤与危险穴的安全针刺方法</w:t>
      </w:r>
    </w:p>
    <w:p>
      <w:r>
        <w:t>作者：周建伟主编</w:t>
      </w:r>
    </w:p>
    <w:p>
      <w:r>
        <w:t>出版社：成都：四川科学技术出版社</w:t>
      </w:r>
    </w:p>
    <w:p>
      <w:r>
        <w:t>出版日期：1995.12</w:t>
      </w:r>
    </w:p>
    <w:p>
      <w:r>
        <w:t>总页数：378</w:t>
      </w:r>
    </w:p>
    <w:p>
      <w:r>
        <w:t>更多请访问教客网: www.jiaokey.com</w:t>
      </w:r>
    </w:p>
    <w:p>
      <w:r>
        <w:t>针刺损伤与危险穴的安全针刺方法 评论地址：https://www.jiaokey.com/book/detail/10870213.html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