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汽车问题解答  第3辑  电气设备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汽车问题解答  第3辑  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本书出售、求购地址：https://www.jiaokey.com/book/detail/10870178.html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关键词搜索：https://www.jiaokey.com/tag/汽车问题解答  第3辑  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