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法国文学论集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法国 年代: 近代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本书出售、求购地址：https://www.jiaokey.com/book/detail/10870151.html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关键词搜索：https://www.jiaokey.com/tag/文学评论(地点: 法国 年代: 近代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