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  中国古代绘画欣赏</w:t>
      </w:r>
    </w:p>
    <w:p>
      <w:r>
        <w:t>作者：范淑英，刘山花等编著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中国风格  中国古代绘画欣赏 评论地址：https://www.jiaokey.com/book/detail/10870141.html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