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本地多点分配系统LMDS</w:t>
      </w:r>
    </w:p>
    <w:p>
      <w:r>
        <w:rPr>
          <w:rFonts w:ascii="宋体" w:hAnsi="宋体" w:eastAsia="宋体"/>
          <w:sz w:val="24"/>
        </w:rPr>
        <w:t>（美）Clint Smith著；陈小舟等译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本地多点分配系统LMDS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（美）Clint Smith著；陈小舟等译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本书出售、求购地址：https://www.jiaokey.com/book/detail/10870114.html</w:t>
      </w:r>
    </w:p>
    <w:p>
      <w:r>
        <w:t>更多相关图书推荐：https://www.jiaokey.com</w:t>
      </w:r>
    </w:p>
    <w:p>
      <w:r>
        <w:t>（美）Clint Smith著；陈小舟等译 其他作品：https://www.jiaokey.com/tag/（美）Clint Smith著；陈小舟等译.html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关键词搜索：https://www.jiaokey.com/tag/本地多点分配系统LMDS.html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