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叩开心扉的艺术  中小学心理健康教育创新</w:t>
      </w:r>
    </w:p>
    <w:p>
      <w:r>
        <w:rPr>
          <w:rFonts w:ascii="宋体" w:hAnsi="宋体" w:eastAsia="宋体"/>
          <w:sz w:val="24"/>
        </w:rPr>
        <w:t>张骏乐主编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叩开心扉的艺术  中小学心理健康教育创新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张骏乐主编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本书出售、求购地址：https://www.jiaokey.com/book/detail/10870089.html</w:t>
      </w:r>
    </w:p>
    <w:p>
      <w:r>
        <w:t>更多相关图书推荐：https://www.jiaokey.com</w:t>
      </w:r>
    </w:p>
    <w:p>
      <w:r>
        <w:t>张骏乐主编 其他作品：https://www.jiaokey.com/tag/张骏乐主编.html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关键词搜索：https://www.jiaokey.com/tag/叩开心扉的艺术  中小学心理健康教育创新.html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