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书名：材料电子显微分析实验技术</w:t>
      </w:r>
    </w:p>
    <w:p>
      <w:r>
        <w:t>作者：洪班德，崔约贤主编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总页数：149</w:t>
      </w:r>
    </w:p>
    <w:p>
      <w:r>
        <w:t>更多请访问教客网: www.jiaokey.com</w:t>
      </w:r>
    </w:p>
    <w:p>
      <w:r>
        <w:t>材料电子显微分析实验技术 评论地址：https://www.jiaokey.com/book/detail/10868841.html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