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发生事故后怎么办  司机参加交通事故处理基本常识问答</w:t>
      </w:r>
    </w:p>
    <w:p>
      <w:r>
        <w:rPr>
          <w:rFonts w:ascii="宋体" w:hAnsi="宋体" w:eastAsia="宋体"/>
          <w:sz w:val="24"/>
        </w:rPr>
        <w:t>王兵，傅以诺编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发生事故后怎么办  司机参加交通事故处理基本常识问答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王兵，傅以诺编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本书出售、求购地址：https://www.jiaokey.com/book/detail/10868802.html</w:t>
      </w:r>
    </w:p>
    <w:p>
      <w:r>
        <w:t>更多相关图书推荐：https://www.jiaokey.com</w:t>
      </w:r>
    </w:p>
    <w:p>
      <w:r>
        <w:t>王兵，傅以诺编 其他作品：https://www.jiaokey.com/tag/王兵，傅以诺编.html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关键词搜索：https://www.jiaokey.com/tag/发生事故后怎么办  司机参加交通事故处理基本常识问答.html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