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书名：实验数据处理与曲线拟合技术</w:t>
      </w:r>
    </w:p>
    <w:p>
      <w:r>
        <w:t>作者：石振东，刘国庆编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总页数：291</w:t>
      </w:r>
    </w:p>
    <w:p>
      <w:r>
        <w:t>更多请访问教客网: www.jiaokey.com</w:t>
      </w:r>
    </w:p>
    <w:p>
      <w:r>
        <w:t>实验数据处理与曲线拟合技术 评论地址：https://www.jiaokey.com/book/detail/10868651.html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