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书名：柔性制造系统手册</w:t>
      </w:r>
    </w:p>
    <w:p>
      <w:r>
        <w:t>作者：德雷珀试验室著；刘尔巽等译</w:t>
      </w:r>
    </w:p>
    <w:p>
      <w:r>
        <w:t>出版社：北京：宇航出版社</w:t>
      </w:r>
    </w:p>
    <w:p>
      <w:r>
        <w:t>出版日期：1987.11</w:t>
      </w:r>
    </w:p>
    <w:p>
      <w:r>
        <w:t>总页数：384</w:t>
      </w:r>
    </w:p>
    <w:p>
      <w:r>
        <w:t>更多请访问教客网: www.jiaokey.com</w:t>
      </w:r>
    </w:p>
    <w:p>
      <w:r>
        <w:t>柔性制造系统手册 评论地址：https://www.jiaokey.com/book/detail/10868633.html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