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书名：机构和机械手分析</w:t>
      </w:r>
    </w:p>
    <w:p>
      <w:r>
        <w:t>作者：（美）J.达菲著；廖启征，刘新升等译</w:t>
      </w:r>
    </w:p>
    <w:p>
      <w:r>
        <w:t>出版社：北京：北京邮电学院出版社</w:t>
      </w:r>
    </w:p>
    <w:p>
      <w:r>
        <w:t>出版日期：1990.07</w:t>
      </w:r>
    </w:p>
    <w:p>
      <w:r>
        <w:t>总页数：413</w:t>
      </w:r>
    </w:p>
    <w:p>
      <w:r>
        <w:t>更多请访问教客网: www.jiaokey.com</w:t>
      </w:r>
    </w:p>
    <w:p>
      <w:r>
        <w:t>机构和机械手分析 评论地址：https://www.jiaokey.com/book/detail/10868611.html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