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书名：机械制造常用资料及新旧标准对照手册</w:t>
      </w:r>
    </w:p>
    <w:p>
      <w:r>
        <w:t>作者：陈榕林，陆同理主编</w:t>
      </w:r>
    </w:p>
    <w:p>
      <w:r>
        <w:t>出版社：中国劳动出版社</w:t>
      </w:r>
    </w:p>
    <w:p>
      <w:r>
        <w:t>出版日期：1994.05</w:t>
      </w:r>
    </w:p>
    <w:p>
      <w:r>
        <w:t>总页数：418</w:t>
      </w:r>
    </w:p>
    <w:p>
      <w:r>
        <w:t>更多请访问教客网: www.jiaokey.com</w:t>
      </w:r>
    </w:p>
    <w:p>
      <w:r>
        <w:t>机械制造常用资料及新旧标准对照手册 评论地址：https://www.jiaokey.com/book/detail/10868605.html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