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书名：传热学测试方法</w:t>
      </w:r>
    </w:p>
    <w:p>
      <w:r>
        <w:t>作者：（美）埃克特（Eckert，E.R.G.），（美）戈尔茨坦（Goldstein，R.J.）编著；蒋章焰等译</w:t>
      </w:r>
    </w:p>
    <w:p>
      <w:r>
        <w:t>出版社：北京：国防工业出版社</w:t>
      </w:r>
    </w:p>
    <w:p>
      <w:r>
        <w:t>出版日期：1987.12</w:t>
      </w:r>
    </w:p>
    <w:p>
      <w:r>
        <w:t>总页数：436</w:t>
      </w:r>
    </w:p>
    <w:p>
      <w:r>
        <w:t>更多请访问教客网: www.jiaokey.com</w:t>
      </w:r>
    </w:p>
    <w:p>
      <w:r>
        <w:t>传热学测试方法 评论地址：https://www.jiaokey.com/book/detail/10868597.html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