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书名：公用基础性图形符号国家标准应用指南</w:t>
      </w:r>
    </w:p>
    <w:p>
      <w:r>
        <w:t>作者：中国标准化与信息分类编码研究所，全国图形符号标准化技术委员会编</w:t>
      </w:r>
    </w:p>
    <w:p>
      <w:r>
        <w:t>出版社：北京：中国计量出版社</w:t>
      </w:r>
    </w:p>
    <w:p>
      <w:r>
        <w:t>出版日期：1991.07</w:t>
      </w:r>
    </w:p>
    <w:p>
      <w:r>
        <w:t>总页数：239</w:t>
      </w:r>
    </w:p>
    <w:p>
      <w:r>
        <w:t>更多请访问教客网: www.jiaokey.com</w:t>
      </w:r>
    </w:p>
    <w:p>
      <w:r>
        <w:t>公用基础性图形符号国家标准应用指南 评论地址：https://www.jiaokey.com/book/detail/10868530.html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