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书名：工业标准化原理</w:t>
      </w:r>
    </w:p>
    <w:p>
      <w:r>
        <w:t>作者：（日）松浦四郎著；熊国凤，薄国华译</w:t>
      </w:r>
    </w:p>
    <w:p>
      <w:r>
        <w:t>出版社：技术标准出版社</w:t>
      </w:r>
    </w:p>
    <w:p>
      <w:r>
        <w:t>出版日期：1981.01</w:t>
      </w:r>
    </w:p>
    <w:p>
      <w:r>
        <w:t>总页数：75</w:t>
      </w:r>
    </w:p>
    <w:p>
      <w:r>
        <w:t>更多请访问教客网: www.jiaokey.com</w:t>
      </w:r>
    </w:p>
    <w:p>
      <w:r>
        <w:t>工业标准化原理 评论地址：https://www.jiaokey.com/book/detail/10868462.html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