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工程设计学  学习与实践手册</w:t>
      </w:r>
    </w:p>
    <w:p>
      <w:r>
        <w:rPr>
          <w:rFonts w:ascii="宋体" w:hAnsi="宋体" w:eastAsia="宋体"/>
          <w:sz w:val="24"/>
        </w:rPr>
        <w:t>（联邦德国）帕 尔（Pahl，Gerhard），（联邦德国）拜 茨（Beitz，Wolfgang）著；张直明等译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工程设计学  学习与实践手册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（联邦德国）帕 尔（Pahl，Gerhard），（联邦德国）拜 茨（Beitz，Wolfgang）著；张直明等译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本书出售、求购地址：https://www.jiaokey.com/book/detail/10868451.html</w:t>
      </w:r>
    </w:p>
    <w:p>
      <w:r>
        <w:t>更多相关图书推荐：https://www.jiaokey.com</w:t>
      </w:r>
    </w:p>
    <w:p>
      <w:r>
        <w:t>（联邦德国）帕 尔（Pahl，Gerhard），（联邦德国）拜 茨（Beitz，Wolfgang）著；张直明等译 其他作品：https://www.jiaokey.com/tag/（联邦德国）帕 尔（Pahl，Gerhard），（联邦德国）拜 茨（Beitz，Wolfgang）著；张直明等译.html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关键词搜索：https://www.jiaokey.com/tag/工程设计学  学习与实践手册.html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