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书名：自动化学分析</w:t>
      </w:r>
    </w:p>
    <w:p>
      <w:r>
        <w:t>作者：J.K.福尔曼，P.B.斯托克韦尔著；刘世宏，赵良仲等译</w:t>
      </w:r>
    </w:p>
    <w:p>
      <w:r>
        <w:t>出版社：北京：原子能出版社</w:t>
      </w:r>
    </w:p>
    <w:p>
      <w:r>
        <w:t>出版日期：1985.03</w:t>
      </w:r>
    </w:p>
    <w:p>
      <w:r>
        <w:t>总页数：343</w:t>
      </w:r>
    </w:p>
    <w:p>
      <w:r>
        <w:t>更多请访问教客网: www.jiaokey.com</w:t>
      </w:r>
    </w:p>
    <w:p>
      <w:r>
        <w:t>自动化学分析 评论地址：https://www.jiaokey.com/book/detail/10868439.html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