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白春礼院士文集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白春礼院士文集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本书出售、求购地址：https://www.jiaokey.com/book/detail/10868322.html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关键词搜索：https://www.jiaokey.com/tag/白春礼院士文集.html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