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分子结构与分子势能函数</w:t>
      </w:r>
    </w:p>
    <w:p>
      <w:r>
        <w:rPr>
          <w:rFonts w:ascii="宋体" w:hAnsi="宋体" w:eastAsia="宋体"/>
          <w:sz w:val="24"/>
        </w:rPr>
        <w:t>朱正和，俞华根著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分子结构与分子势能函数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朱正和，俞华根著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本书出售、求购地址：https://www.jiaokey.com/book/detail/10868320.html</w:t>
      </w:r>
    </w:p>
    <w:p>
      <w:r>
        <w:t>更多相关图书推荐：https://www.jiaokey.com</w:t>
      </w:r>
    </w:p>
    <w:p>
      <w:r>
        <w:t>朱正和，俞华根著 其他作品：https://www.jiaokey.com/tag/朱正和，俞华根著.html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关键词搜索：https://www.jiaokey.com/tag/分子结构与分子势能函数.html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