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书名：热力学原理</w:t>
      </w:r>
    </w:p>
    <w:p>
      <w:r>
        <w:t>作者：（美）谢锐生（J.S.Hsieg）著；关德相等译</w:t>
      </w:r>
    </w:p>
    <w:p>
      <w:r>
        <w:t>出版社：北京：人民教育出版社</w:t>
      </w:r>
    </w:p>
    <w:p>
      <w:r>
        <w:t>出版日期：1980.12</w:t>
      </w:r>
    </w:p>
    <w:p>
      <w:r>
        <w:t>总页数：304</w:t>
      </w:r>
    </w:p>
    <w:p>
      <w:r>
        <w:t>更多请访问教客网: www.jiaokey.com</w:t>
      </w:r>
    </w:p>
    <w:p>
      <w:r>
        <w:t>热力学原理 评论地址：https://www.jiaokey.com/book/detail/10868277.html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