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</w:t>
      </w:r>
    </w:p>
    <w:p>
      <w:r>
        <w:t>作者：索 特（Sodti，G.S.），冠 玛（Kumar，N.）著；苗润才译</w:t>
      </w:r>
    </w:p>
    <w:p>
      <w:r>
        <w:t>出版社：西安：陕西师范大学出版社</w:t>
      </w:r>
    </w:p>
    <w:p>
      <w:r>
        <w:t>出版日期：1989.06</w:t>
      </w:r>
    </w:p>
    <w:p>
      <w:r>
        <w:t>总页数：213</w:t>
      </w:r>
    </w:p>
    <w:p>
      <w:r>
        <w:t>更多请访问教客网: www.jiaokey.com</w:t>
      </w:r>
    </w:p>
    <w:p>
      <w:r>
        <w:t>物理光学 评论地址：https://www.jiaokey.com/book/detail/10868271.html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