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理论物理学中的计算机模拟方法</w:t>
      </w:r>
    </w:p>
    <w:p>
      <w:r>
        <w:rPr>
          <w:rFonts w:ascii="宋体" w:hAnsi="宋体" w:eastAsia="宋体"/>
          <w:sz w:val="24"/>
        </w:rPr>
        <w:t>（德）赫尔曼（Heermann D.W.）著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理论物理学中的计算机模拟方法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（德）赫尔曼（Heermann D.W.）著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本书出售、求购地址：https://www.jiaokey.com/book/detail/10868142.html</w:t>
      </w:r>
    </w:p>
    <w:p>
      <w:r>
        <w:t>更多相关图书推荐：https://www.jiaokey.com</w:t>
      </w:r>
    </w:p>
    <w:p>
      <w:r>
        <w:t>（德）赫尔曼（Heermann D.W.）著 其他作品：https://www.jiaokey.com/tag/（德）赫尔曼（Heermann D.W.）著.html</w:t>
      </w:r>
    </w:p>
    <w:p>
      <w:r>
        <w:t>关键词搜索：https://www.jiaokey.com/tag/理论物理学中的计算机模拟方法.html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